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229a" w14:textId="ef92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22 желтоқсандағы № 140/30 "2023-2025 жылдарға арналған Ақтоғай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желтоқсандағы № 81/12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"2023-2025 жылдарға арналған Ақтоғай аудандық бюджеті туралы" 2022 жылғы 22 желтоқсандағы № 140/30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Ақтоғай аудандық бюджеті тиісінше 1, 2,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6 567 672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- 1 177 942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5 340 425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6 655 047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39 032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46 808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- 126 407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- 126 407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81/12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140/30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