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c23e" w14:textId="5ccc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Ақтоғай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желтоқсандағы № 82/12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Ақтоғай аудандық бюджеті тиісінше 1, 2, 3 -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3642598,5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- 1177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2303028,5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4211 783,5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72 510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125 528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- 641 695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- 641 695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161/26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 бюджетінде облыс бюджетінен берілетін субвенциялардың көлемі 1 159 682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 бюджетінде аудан бюджетінен ауылдық округі бюджеттеріне берілетін субвенциялардың көлемі жалпы 411 211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114 988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49 564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47 913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46 892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46 992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48 995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55 867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 бюджетінде аудан бюджетінен ауылдық округі бюджеттеріне берілетін субвенциялардың көлемі жалпы 443 435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119 341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54 256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52 510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51 518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51 671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53 553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60 586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2026 жылға арналған аудан бюджетінде аудан бюджетінен ауылдық округі бюджеттеріне берілетін субвенциялардың көлемі жалпы 452 811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120 680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55 595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53 849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52 857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53 011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54 893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61 926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аудандық бюджетте ауылдық округтердің бюджеттеріне ағымдағы және күрделі сипаттағы шығыстарға 530 050 мың теңге ағымдағы нысаналы трансферттер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396 453 мың теңге - жолдарды орташа және ағымдағы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107 900 мың теңге - елді мекендерді абаттандыруды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мың теңге - материалдық техникалық базаны нығайтуға;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21 907 мың теңге - елді мекендерді абаттандыруды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 мың теңге - мемлекеттік бюджет қаражаты есебінен ұсталатын азаматтық қызметшілердің, ұйымдар қызметкерлерінің жекелеген санаттарының жалақысын арттыру.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көрсетілген нысаналы трансферттер сомасының үлестіруі Ақтоғай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Ақтоғай ауданының жергілікті атқарушы органының 2024 жылға арналған резерві 25 818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аудандық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161/26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өзге де шығыстарға берілетін субвенциялар есебінен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