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4cee" w14:textId="b694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Ақжол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86/12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Ақжол ауылдық округінің аумағында бөлек жергілікті қоғамдастық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Ақтоғай ауданы Ақжол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Ақжол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86/12 шешімімен бекітілген</w:t>
            </w:r>
          </w:p>
        </w:tc>
      </w:tr>
    </w:tbl>
    <w:p>
      <w:pPr>
        <w:spacing w:after="0"/>
        <w:ind w:left="0"/>
        <w:jc w:val="left"/>
      </w:pPr>
      <w:r>
        <w:rPr>
          <w:rFonts w:ascii="Times New Roman"/>
          <w:b/>
          <w:i w:val="false"/>
          <w:color w:val="000000"/>
        </w:rPr>
        <w:t xml:space="preserve"> Ақтоғай ауданы Ақжол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ауданының Ақжол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Ақтоғай ауданы Ақжол ауылдық округінің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Ақтоғай ауданы Ақжол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xml:space="preserve">
      3. Бөлек жергілікті қоғамдастық жиынын өткізу үшін Ақжол ауылдық округінің аумағы учаскелерге бөлінеді: Ақжол, Барлыбай, Баскамыс, Разумовка және Қарақоға ауылдар.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Ақжол ауылдық округінің әкімі ауылдар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Ақжол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Ақжол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Ақжол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Ақжол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