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f5ca" w14:textId="41ff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Жолболды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21 желтоқсандағы № 88/12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Жолболды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Ақтоғай ауданы Жолболды ауылдық округінің әрбір ауылы тұрғындары өкілдерінің сандық құрамы ауыл тұрғындарының жалпы санынан 1 (бір) % (пайыз), бірақ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88/12</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Ақтоғай ауданы Жолболды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Ақтоғай ауданы Жолболды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Ақтоғай ауданы Жолболды ауылдық округінің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Жолболды ауылдық округінің аумағы ауылдар бойынша Жолболды ауылы, Шұға ауылы, Шілікті ауылы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Жолболды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Жолболды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Жолболды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xml:space="preserve">
      Жолболды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Ақтоғай аудандық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Жолболды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