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7c80" w14:textId="9b37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Ақтоғай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желтоқсандағы № 97/13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Ақтоғай ауылдық округінің бюджеті тиісінше 1,2,3 - қосымшаларына сәйкес, соның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426079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капиталы сатудан түсетін түсімдер - 7450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–372017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- 5071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- 5071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Ақтоғай ауылдық округінің бюджетінде, аудандық бюджеттен берілетін субвенциялар көлемі 114988 мың теңге сомасында ескерілсін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Ақтоғай аудандық мәслихатының бюджет саясаты және облыстың экономикалық дамуы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97/13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Ақтоғай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154/25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қзметтерге салынытын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ресірстарды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97/13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97/13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жалдау құқығын сату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