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e197" w14:textId="e88e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Жалаулы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2023 жылғы 28 желтоқсандағы № 99/13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4-тармағымен.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Жалаулы ауылдық округінің бюджеті тиісінше 1, 2 және 3 - қосымшаларға сәйкес, соның ішінде 2024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- 52863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- 48026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- 54074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-1211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Ақтоғай аудандық мәслихатының 21.11.2024 </w:t>
      </w:r>
      <w:r>
        <w:rPr>
          <w:rFonts w:ascii="Times New Roman"/>
          <w:b w:val="false"/>
          <w:i w:val="false"/>
          <w:color w:val="000000"/>
          <w:sz w:val="28"/>
        </w:rPr>
        <w:t>№ 156/25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Жалаулы ауылдық округінің бюджетінде, аудандық бюджеттен берілетін субвенциялар көлемі 47913 мың теңге сомасында ескерілсін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Ақтоғай аудандық мәслихатының бюджет саясаты және облыстың экономикалық дамуы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99/13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Жалаулы ауылдық округінің бюджеті (өзгертумен)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Ақтоғай аудандық мәслихатының 21.11.2024 </w:t>
      </w:r>
      <w:r>
        <w:rPr>
          <w:rFonts w:ascii="Times New Roman"/>
          <w:b w:val="false"/>
          <w:i w:val="false"/>
          <w:color w:val="ff0000"/>
          <w:sz w:val="28"/>
        </w:rPr>
        <w:t>№ 156/25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99/13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Жалаулы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99/13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Жалаулы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