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f028" w14:textId="8cef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Қожамжар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28 желтоқсандағы № 102/13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Қожамжар ауылдық округінің бюджеті тиісінше 1, 2 және 3-қосымшаларға сәйкес, оның ішінде 2024 жылға арналған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- 133624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- 129697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- 133624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Қожамжар ауылдық округінің бюджетінде аудандық бюджеттен берілген субвенциялар көлемі 48 995 мың теңге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102/13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Қожамжар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102/13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Қожамжар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102/13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Қожамжар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