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14a3" w14:textId="9341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Мүткенов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желтоқсандағы № 103/13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Мүткенов ауылдық округінің бюджеті тиісінше 1, 2 және 3 - 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- 81717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160/25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Мүткенов ауылдық округінің бюджетінде, аудандық бюджеттен берілетін субвенциялар көлемі 55867 мың теңге сомасында ескерілсін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103/13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Мүткенов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160/25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103/13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103/13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