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61db" w14:textId="c896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Ақтогай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Павлодар облысы Ақтоғай аудандық мәслихатының 2023 жылғы 28 желтоқсандағы № 104/13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3-тармағымен.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2024 жылға арналған Ақтоғай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ұсынылсын.</w:t>
      </w:r>
    </w:p>
    <w:bookmarkStart w:name="z3" w:id="2"/>
    <w:p>
      <w:pPr>
        <w:spacing w:after="0"/>
        <w:ind w:left="0"/>
        <w:jc w:val="both"/>
      </w:pPr>
      <w:r>
        <w:rPr>
          <w:rFonts w:ascii="Times New Roman"/>
          <w:b w:val="false"/>
          <w:i w:val="false"/>
          <w:color w:val="000000"/>
          <w:sz w:val="28"/>
        </w:rPr>
        <w:t>
      2. Осы шешімнің орындалуын бақылау Ақтоғай аудандық мәслихатының бюджет,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