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eb8d" w14:textId="7dae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Ақтоғай ауданы Мүткенов ауылдық округінің Әбжан ауылындағы Орталық көшесін Ғосман Смағұлұлы көшесіне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Мүткенов ауылдық округі әкімінің 2023 жылғы 11 шілдедегі № 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 Мүткенов ауылдық округі Әбжан ауылы тұрғындарының пікірін ескере отырып және 2023 жылғы 30 мамырдағы облыстық ономастика комиссиясының қорытындысы негізінде Мүткенов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Ақтоғай ауданы Мүткенов ауылдық округінің Әбжан ауылының Орталық көшесі Ғосман Смағұлұлы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Мүткенов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Төлеков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