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f045" w14:textId="c9bf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2018 жылғы 16 наурыздағы "Баянауыл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152/25 шешіміне өзгеріс енгізу туралы</w:t>
      </w:r>
    </w:p>
    <w:p>
      <w:pPr>
        <w:spacing w:after="0"/>
        <w:ind w:left="0"/>
        <w:jc w:val="both"/>
      </w:pPr>
      <w:r>
        <w:rPr>
          <w:rFonts w:ascii="Times New Roman"/>
          <w:b w:val="false"/>
          <w:i w:val="false"/>
          <w:color w:val="000000"/>
          <w:sz w:val="28"/>
        </w:rPr>
        <w:t>Павлодар облысы Баянауыл аудандық мәслихатының 2023 жылғы 28 сәуірдегі № 32/3 шешімі</w:t>
      </w:r>
    </w:p>
    <w:p>
      <w:pPr>
        <w:spacing w:after="0"/>
        <w:ind w:left="0"/>
        <w:jc w:val="both"/>
      </w:pPr>
      <w:bookmarkStart w:name="z1" w:id="0"/>
      <w:r>
        <w:rPr>
          <w:rFonts w:ascii="Times New Roman"/>
          <w:b w:val="false"/>
          <w:i w:val="false"/>
          <w:color w:val="000000"/>
          <w:sz w:val="28"/>
        </w:rPr>
        <w:t>
      Баянауыл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2018 жылғы 16 наурыздағы "Баянауыл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152/25 шешіміне өзгеріс енгізу туралы" № 152/25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5937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шешімміен бекітілген "Баянауыл аудандық мәслихатының аппараты" мемлекеттік мекемесінің "Б" корпусы мемлекеттік әкімшілік қызметшілерінің қызметін бағалау әдістемесін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Баянауыл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32/3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152/25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"Баянауыл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1. Осы "Баянауыл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2) тармақшасына (бұдан әрі - Үлгілік әдістеме) сәйкес әзірленді және "Баянауыл аудандық мәслихатының аппараты" мемлекеттік мекемесінің "Б" корпусы мемлекеттік әкімшілік қызметшілерінің (бұдан әрі – Баянауыл аудандық мәслихаты аппаратының басшысы және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"Баянауыл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Баянауыл аудандық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Баянауыл аудандық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Баянауыл аудандық мәслихаты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Баянауыл аудандық мәслихаты аппаратының басшысы үшін белгіленетін және "Баянауыл аудандық мәслихатының аппараты" мемлекеттік мекемесі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Баянауыл аудандық мәслихат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"Баянауыл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Баянауыл аудандық мәслихат аппараты басшысының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Баянауыл аудандық мәслихат аппараты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Баянауыл аудандық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Баянауыл аудандық мәслихат аппараты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"Баянауыл аудандық мәслихатының аппараты" мемлекеттік мекемесі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"Баянауыл аудандық мәслихатының аппараты" мемлекеттік мекемесінің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Баянауыл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Баянауыл аудандық мәслихат аппаратының басшысымен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Баянауыл аудандық мәслихат аппаратының басшысы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Баянауыл аудандық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"Баянауыл аудандық мәслихатының аппараты" мемлекеттік мекемесі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