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7c82" w14:textId="b4a7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2023 жылғы 21 қарашадағы № 6/11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"Табиғи және техногендік сипаттағы төтенше жағдайларды мемлекеттік есепке алуды жүзеге асыру қағидаларын бекіту туралы" бұйрығының 2 бөлігі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Баянауыл ауданының төтенше жағдайлардың алдын алу және жою жөніндегі аудандық комиссиясының 2023 жылғы 19 қарашадағы кезектен тыс жедел отырысының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Баянауыл ауданы әкімінің орынбасары Еркин Темирболатович Арыстанбеков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Баянауыл ауданының экономика және қаржы бөлімі табиғи сипаттағы төтенше жағдайды жоюға бағытталған іс-шараларды жүргізу үшін қаржы қарастырсын.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