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7b8f6" w14:textId="357b8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2024 жылға арналған әлеуметтік қолдау шараларын ұсыну туралы</w:t>
      </w:r>
    </w:p>
    <w:p>
      <w:pPr>
        <w:spacing w:after="0"/>
        <w:ind w:left="0"/>
        <w:jc w:val="both"/>
      </w:pPr>
      <w:r>
        <w:rPr>
          <w:rFonts w:ascii="Times New Roman"/>
          <w:b w:val="false"/>
          <w:i w:val="false"/>
          <w:color w:val="000000"/>
          <w:sz w:val="28"/>
        </w:rPr>
        <w:t>Павлодар облысы Баянауыл аудандық мәслихатының 2023 жылғы 21 желтоқсандағы № 88/12 шешімі.</w:t>
      </w:r>
    </w:p>
    <w:p>
      <w:pPr>
        <w:spacing w:after="0"/>
        <w:ind w:left="0"/>
        <w:jc w:val="both"/>
      </w:pPr>
      <w:r>
        <w:rPr>
          <w:rFonts w:ascii="Times New Roman"/>
          <w:b w:val="false"/>
          <w:i w:val="false"/>
          <w:color w:val="ff0000"/>
          <w:sz w:val="28"/>
        </w:rPr>
        <w:t>
      Ескерту. 01.01.2024 бастап қолданысқа енгізіледі - осы шешімнің 3-тармағымен.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"Агроөнеркәсiптiк кешендi және ауылдық аумақтарды дамытуды мемлекеттiк реттеу туралы" Заңының </w:t>
      </w:r>
      <w:r>
        <w:rPr>
          <w:rFonts w:ascii="Times New Roman"/>
          <w:b w:val="false"/>
          <w:i w:val="false"/>
          <w:color w:val="000000"/>
          <w:sz w:val="28"/>
        </w:rPr>
        <w:t>18-бабы</w:t>
      </w:r>
      <w:r>
        <w:rPr>
          <w:rFonts w:ascii="Times New Roman"/>
          <w:b w:val="false"/>
          <w:i w:val="false"/>
          <w:color w:val="000000"/>
          <w:sz w:val="28"/>
        </w:rPr>
        <w:t xml:space="preserve"> 8-тармағына, Қазақстан Республикасы Ұлттық экономика министрінің 2014 жылғы 6 қарашадағы "Ауылдық елді мекендерге жұмыс істеуге және тұруға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әлеуметтік қолдау шараларын ұсыну мөлшерін және қағидаларын бекіту туралы" № 72 </w:t>
      </w:r>
      <w:r>
        <w:rPr>
          <w:rFonts w:ascii="Times New Roman"/>
          <w:b w:val="false"/>
          <w:i w:val="false"/>
          <w:color w:val="000000"/>
          <w:sz w:val="28"/>
        </w:rPr>
        <w:t>бұйрығына</w:t>
      </w:r>
      <w:r>
        <w:rPr>
          <w:rFonts w:ascii="Times New Roman"/>
          <w:b w:val="false"/>
          <w:i w:val="false"/>
          <w:color w:val="000000"/>
          <w:sz w:val="28"/>
        </w:rPr>
        <w:t xml:space="preserve"> сәйкес, Баянауыл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облысы Баянауыл аудандық мәслихатының 05.12.2024 </w:t>
      </w:r>
      <w:r>
        <w:rPr>
          <w:rFonts w:ascii="Times New Roman"/>
          <w:b w:val="false"/>
          <w:i w:val="false"/>
          <w:color w:val="000000"/>
          <w:sz w:val="28"/>
        </w:rPr>
        <w:t>№ 232/26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2024 жылы Павлодар облысы Баянауыл ауданының ауылдық елді мекендеріне жұмыс істеу және тұру үшін келген денсаулық сақтау, білім беру, әлеуметтік қамсыздандыру, мәдениет, спорт және агроөнеркәсіптік кешен саласындағы мамандарға, ауылдар, кенттер, ауылдық округтер әкімдері аппараттарының мемлекеттік қызметшілеріне "Қазақстан Республикасының мемлекеттік қызметі туралы" Қазақстан Республикасы Заңының </w:t>
      </w:r>
      <w:r>
        <w:rPr>
          <w:rFonts w:ascii="Times New Roman"/>
          <w:b w:val="false"/>
          <w:i w:val="false"/>
          <w:color w:val="000000"/>
          <w:sz w:val="28"/>
        </w:rPr>
        <w:t>56-бабының</w:t>
      </w:r>
      <w:r>
        <w:rPr>
          <w:rFonts w:ascii="Times New Roman"/>
          <w:b w:val="false"/>
          <w:i w:val="false"/>
          <w:color w:val="000000"/>
          <w:sz w:val="28"/>
        </w:rPr>
        <w:t xml:space="preserve"> 12-тармағында көзделген шектеулерді ескере отырып, берілсін:</w:t>
      </w:r>
    </w:p>
    <w:bookmarkEnd w:id="1"/>
    <w:p>
      <w:pPr>
        <w:spacing w:after="0"/>
        <w:ind w:left="0"/>
        <w:jc w:val="both"/>
      </w:pPr>
      <w:r>
        <w:rPr>
          <w:rFonts w:ascii="Times New Roman"/>
          <w:b w:val="false"/>
          <w:i w:val="false"/>
          <w:color w:val="000000"/>
          <w:sz w:val="28"/>
        </w:rPr>
        <w:t>
      1) айлық есептік көрсеткіштің жүз еселенген мөлшеріне тең сомада көтерме жәрдемақы;</w:t>
      </w:r>
    </w:p>
    <w:p>
      <w:pPr>
        <w:spacing w:after="0"/>
        <w:ind w:left="0"/>
        <w:jc w:val="both"/>
      </w:pPr>
      <w:r>
        <w:rPr>
          <w:rFonts w:ascii="Times New Roman"/>
          <w:b w:val="false"/>
          <w:i w:val="false"/>
          <w:color w:val="000000"/>
          <w:sz w:val="28"/>
        </w:rPr>
        <w:t>
      2) тұрғын үй сатып алу немесе салу үшін әлеуметтік қолдау – келушілер үшін бюджеттік несие:</w:t>
      </w:r>
    </w:p>
    <w:p>
      <w:pPr>
        <w:spacing w:after="0"/>
        <w:ind w:left="0"/>
        <w:jc w:val="both"/>
      </w:pPr>
      <w:r>
        <w:rPr>
          <w:rFonts w:ascii="Times New Roman"/>
          <w:b w:val="false"/>
          <w:i w:val="false"/>
          <w:color w:val="000000"/>
          <w:sz w:val="28"/>
        </w:rPr>
        <w:t>
      - ауданның әкімшілік орталықтары болып табылатын ауылдық елді мекендерге айлық есептік көрсеткіштің екі мың бес жүз еселенген мөлшерінен аспайтын сомада;</w:t>
      </w:r>
    </w:p>
    <w:p>
      <w:pPr>
        <w:spacing w:after="0"/>
        <w:ind w:left="0"/>
        <w:jc w:val="both"/>
      </w:pPr>
      <w:r>
        <w:rPr>
          <w:rFonts w:ascii="Times New Roman"/>
          <w:b w:val="false"/>
          <w:i w:val="false"/>
          <w:color w:val="000000"/>
          <w:sz w:val="28"/>
        </w:rPr>
        <w:t>
      - ауылдық елді мекендерге айлық есептік көрсеткіштің екі мың еселенген мөлшерінен аспайтын сомада.</w:t>
      </w:r>
    </w:p>
    <w:bookmarkStart w:name="z3" w:id="2"/>
    <w:p>
      <w:pPr>
        <w:spacing w:after="0"/>
        <w:ind w:left="0"/>
        <w:jc w:val="both"/>
      </w:pPr>
      <w:r>
        <w:rPr>
          <w:rFonts w:ascii="Times New Roman"/>
          <w:b w:val="false"/>
          <w:i w:val="false"/>
          <w:color w:val="000000"/>
          <w:sz w:val="28"/>
        </w:rPr>
        <w:t>
      2. Осы шешімнің орындалуын бақылау Баянауыл аудандық мәслихатының тұрақты комиссияларына жүктелсін.</w:t>
      </w:r>
    </w:p>
    <w:bookmarkEnd w:id="2"/>
    <w:bookmarkStart w:name="z4" w:id="3"/>
    <w:p>
      <w:pPr>
        <w:spacing w:after="0"/>
        <w:ind w:left="0"/>
        <w:jc w:val="both"/>
      </w:pPr>
      <w:r>
        <w:rPr>
          <w:rFonts w:ascii="Times New Roman"/>
          <w:b w:val="false"/>
          <w:i w:val="false"/>
          <w:color w:val="000000"/>
          <w:sz w:val="28"/>
        </w:rPr>
        <w:t>
      3. Осы шешім 2024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Баянауыл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Мукашев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