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c7aa" w14:textId="652c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Майқайың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26 желтоқсандағы № 101/13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Майқайың кентінің бюджеті тиісінше 1, 2, 3 – қосымшаларға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690393,6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126131,3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562024,6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703195,6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12802,0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218/26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Майқайын кенті бюджеті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218/26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Майқайын кенті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Майқайын кенті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