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7cc1" w14:textId="cf87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Ақсаң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102/13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Ақсаң ауылдық округінің бюджеті тиісінше 1,2,3қосымшаға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175197,4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172886,4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177080,4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102/13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Ақсаң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102/13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