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71d" w14:textId="732f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Жаңажол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104/13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Жаңажол ауылдық округінің бюджеті тиісінше 1, 2, 3 – 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41599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185/21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инфррақұрылымын қолдау қорынан түсетін түсімдерді қоспағанда, 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