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b298" w14:textId="9dfb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Қаратомар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26 желтоқсандағы № 106/13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Қаратомар ауылдық округінің бюджеті тиісінше 1, 2, 3 – қосымшаларға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38248,1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36526,1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223/26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Қаратомарауылдық округінің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223/26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Қаратомар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Қаратомар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