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036f8" w14:textId="51036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2024-2026 жылдарға Құндыкөл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Баянауыл аудандық мәслихатының 2023 жылғы 26 желтоқсандағы № 108/13 шешімі.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75-бабының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2-7-тармағына сәйкес, Баянауыл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2024-2026 жылдарға арналған Құндыкөл ауылдық округінің бюджеті тиісінше 1, – қосымшаларға сәйкес, соның ішінде 2024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233824,0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2360,0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231464,0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233824,0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нөлге тең.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Павлодар облысы Баянауыл аудандық мәслихатының 05.12.2024 </w:t>
      </w:r>
      <w:r>
        <w:rPr>
          <w:rFonts w:ascii="Times New Roman"/>
          <w:b w:val="false"/>
          <w:i w:val="false"/>
          <w:color w:val="000000"/>
          <w:sz w:val="28"/>
        </w:rPr>
        <w:t>№ 225/26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Баянауыл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Мукашев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108/13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Құндыкөл ауылдық округінің бюджеті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Павлодар облысы Баянауыл аудандық мәслихатының 05.12.2024 </w:t>
      </w:r>
      <w:r>
        <w:rPr>
          <w:rFonts w:ascii="Times New Roman"/>
          <w:b w:val="false"/>
          <w:i w:val="false"/>
          <w:color w:val="ff0000"/>
          <w:sz w:val="28"/>
        </w:rPr>
        <w:t>№ 225/26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 кқұралдарына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 қемес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231464,0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Бюджеттікбағдарламалардыңәкімшісі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Мемлекеттiкбасқарудыңжалпыфункцияларынорындайтынөкiлдi, атқарушыжәнебасқаоргандар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әкімініңқызметінқамтамасызетужөніндегіқызметтер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органын күрделі шығыстары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Елдімекендердегікөшелердіжарықтандыру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Елдімекендердіңсанитариясынқамтамасызету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Елдімекендердіабаттандыру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жәнеақпараттықкеңістiк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Жергіліктідеңгейдеденешынықтыру-сауықтыружәнеспорттықіс-шаралардыөткізу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қалаларда, ауылдарда, кенттерде, ауылдықокругтерде автомобиль жолдарыныңжұмысістеуінқамтамасызету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кентерде, ауылдық округтерде автомобил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Қаржыактивтеріменоперацияларбойынша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тапшылығынқаржыландыру (профицитінпайдалану)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108/13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Құндыкөл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 қшаруашылық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 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108/13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Құндыкөл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 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