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149a" w14:textId="ce71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Қызылтау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2023 жылғы 26 желтоқсандағы № 109/13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сәйкес,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Қызылтау ауылдық округінің бюджеті тиісінше 1, 2, 3 – қосымшаларға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43295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23.04.2024 </w:t>
      </w:r>
      <w:r>
        <w:rPr>
          <w:rFonts w:ascii="Times New Roman"/>
          <w:b w:val="false"/>
          <w:i w:val="false"/>
          <w:color w:val="000000"/>
          <w:sz w:val="28"/>
        </w:rPr>
        <w:t>№ 148/18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Қызылтау ауылдық округінің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23.04.2024 </w:t>
      </w:r>
      <w:r>
        <w:rPr>
          <w:rFonts w:ascii="Times New Roman"/>
          <w:b w:val="false"/>
          <w:i w:val="false"/>
          <w:color w:val="ff0000"/>
          <w:sz w:val="28"/>
        </w:rPr>
        <w:t>№ 148/18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