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5bff" w14:textId="eb15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Сәтбаев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110/13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Сәтбаев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222 516,0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Сәтбаев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