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7356e" w14:textId="42735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 жылы Железин ауданының ауылдық елді мекендеріне жұмыс істеужәне тұру үшін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әлеуметтік қолдау шараларын ұсыну туралы</w:t>
      </w:r>
    </w:p>
    <w:p>
      <w:pPr>
        <w:spacing w:after="0"/>
        <w:ind w:left="0"/>
        <w:jc w:val="both"/>
      </w:pPr>
      <w:r>
        <w:rPr>
          <w:rFonts w:ascii="Times New Roman"/>
          <w:b w:val="false"/>
          <w:i w:val="false"/>
          <w:color w:val="000000"/>
          <w:sz w:val="28"/>
        </w:rPr>
        <w:t>Павлодар облысы Железин аудандық мәслихатының 2023 жылғы 12 желтоқсандағы № 79/8 шешімі</w:t>
      </w:r>
    </w:p>
    <w:p>
      <w:pPr>
        <w:spacing w:after="0"/>
        <w:ind w:left="0"/>
        <w:jc w:val="both"/>
      </w:pPr>
      <w:r>
        <w:rPr>
          <w:rFonts w:ascii="Times New Roman"/>
          <w:b w:val="false"/>
          <w:i w:val="false"/>
          <w:color w:val="ff0000"/>
          <w:sz w:val="28"/>
        </w:rPr>
        <w:t>
      Ескерту. 01.01.2024 бастап қолданысқа енгізіледі - осы шешімнің 5-тармағымен.</w:t>
      </w:r>
    </w:p>
    <w:bookmarkStart w:name="z1" w:id="0"/>
    <w:p>
      <w:pPr>
        <w:spacing w:after="0"/>
        <w:ind w:left="0"/>
        <w:jc w:val="both"/>
      </w:pPr>
      <w:r>
        <w:rPr>
          <w:rFonts w:ascii="Times New Roman"/>
          <w:b w:val="false"/>
          <w:i w:val="false"/>
          <w:color w:val="000000"/>
          <w:sz w:val="28"/>
        </w:rPr>
        <w:t xml:space="preserve">
      Қазақстан Республикасының "Агроөнеркәсіптік кешенді және ауылдық аумақтарды дамытуды мемлекеттік реттеу туралы" Заңының 18-бабы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9-тармақтарына</w:t>
      </w:r>
      <w:r>
        <w:rPr>
          <w:rFonts w:ascii="Times New Roman"/>
          <w:b w:val="false"/>
          <w:i w:val="false"/>
          <w:color w:val="000000"/>
          <w:sz w:val="28"/>
        </w:rPr>
        <w:t xml:space="preserve">, Қазақстан Республикасының "Қазақстан Республикасының мемлекеттік қызметі туралы" Заңының </w:t>
      </w:r>
      <w:r>
        <w:rPr>
          <w:rFonts w:ascii="Times New Roman"/>
          <w:b w:val="false"/>
          <w:i w:val="false"/>
          <w:color w:val="000000"/>
          <w:sz w:val="28"/>
        </w:rPr>
        <w:t>56-бабы</w:t>
      </w:r>
      <w:r>
        <w:rPr>
          <w:rFonts w:ascii="Times New Roman"/>
          <w:b w:val="false"/>
          <w:i w:val="false"/>
          <w:color w:val="000000"/>
          <w:sz w:val="28"/>
        </w:rPr>
        <w:t xml:space="preserve"> 12-тармағына, Қазақстан Республикасы Ұлттық экономика министрінің 2023 жылғы 29 маусымдағы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 126</w:t>
      </w:r>
      <w:r>
        <w:rPr>
          <w:rFonts w:ascii="Times New Roman"/>
          <w:b w:val="false"/>
          <w:i w:val="false"/>
          <w:color w:val="000000"/>
          <w:sz w:val="28"/>
        </w:rPr>
        <w:t>бұйрығына</w:t>
      </w:r>
      <w:r>
        <w:rPr>
          <w:rFonts w:ascii="Times New Roman"/>
          <w:b w:val="false"/>
          <w:i w:val="false"/>
          <w:color w:val="000000"/>
          <w:sz w:val="28"/>
        </w:rPr>
        <w:t xml:space="preserve"> және Қазақстан Республикасы Ұлттық экономика министрінің 2014 жылғы 6 қарашадағы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мамандарға,ауылдар, кенттер, ауылдық округтер әкімдері аппараттарының мемлекеттік қызметшілеріне әлеуметтік қолдау шараларын ұсыну қағидаларын бекіту туралы" № 72 </w:t>
      </w:r>
      <w:r>
        <w:rPr>
          <w:rFonts w:ascii="Times New Roman"/>
          <w:b w:val="false"/>
          <w:i w:val="false"/>
          <w:color w:val="000000"/>
          <w:sz w:val="28"/>
        </w:rPr>
        <w:t>бұйрығына</w:t>
      </w:r>
      <w:r>
        <w:rPr>
          <w:rFonts w:ascii="Times New Roman"/>
          <w:b w:val="false"/>
          <w:i w:val="false"/>
          <w:color w:val="000000"/>
          <w:sz w:val="28"/>
        </w:rPr>
        <w:t xml:space="preserve"> сәйкес, Железин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2024 жылы Железин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w:t>
      </w:r>
    </w:p>
    <w:bookmarkEnd w:id="1"/>
    <w:p>
      <w:pPr>
        <w:spacing w:after="0"/>
        <w:ind w:left="0"/>
        <w:jc w:val="both"/>
      </w:pPr>
      <w:r>
        <w:rPr>
          <w:rFonts w:ascii="Times New Roman"/>
          <w:b w:val="false"/>
          <w:i w:val="false"/>
          <w:color w:val="000000"/>
          <w:sz w:val="28"/>
        </w:rPr>
        <w:t xml:space="preserve">
      1) көтерме жәрдемақы жүз еселенген айлық есептік көрсеткішке тең сомада; </w:t>
      </w:r>
    </w:p>
    <w:p>
      <w:pPr>
        <w:spacing w:after="0"/>
        <w:ind w:left="0"/>
        <w:jc w:val="both"/>
      </w:pPr>
      <w:r>
        <w:rPr>
          <w:rFonts w:ascii="Times New Roman"/>
          <w:b w:val="false"/>
          <w:i w:val="false"/>
          <w:color w:val="000000"/>
          <w:sz w:val="28"/>
        </w:rPr>
        <w:t>
      2) тұрғын үй сатып алу немесе салу үшін әлеуметтік қолдау – бюджеттік кредит:</w:t>
      </w:r>
    </w:p>
    <w:p>
      <w:pPr>
        <w:spacing w:after="0"/>
        <w:ind w:left="0"/>
        <w:jc w:val="both"/>
      </w:pPr>
      <w:r>
        <w:rPr>
          <w:rFonts w:ascii="Times New Roman"/>
          <w:b w:val="false"/>
          <w:i w:val="false"/>
          <w:color w:val="000000"/>
          <w:sz w:val="28"/>
        </w:rPr>
        <w:t>
      ауданның әкімшілік орталығы болып табылатын ауылдық елді мекендерге келген мамандар үшін айлық есептік көрсеткіштің екі мың бес жүз еселенген мөлшерінен аспайтын сомада;</w:t>
      </w:r>
    </w:p>
    <w:p>
      <w:pPr>
        <w:spacing w:after="0"/>
        <w:ind w:left="0"/>
        <w:jc w:val="both"/>
      </w:pPr>
      <w:r>
        <w:rPr>
          <w:rFonts w:ascii="Times New Roman"/>
          <w:b w:val="false"/>
          <w:i w:val="false"/>
          <w:color w:val="000000"/>
          <w:sz w:val="28"/>
        </w:rPr>
        <w:t>
      ауылдық елді мекендерге келген мамандар үшін айлық есептік көрсеткіштің екі мың еселенген мөлшерінен аспайтын сомадаұсынылсын.</w:t>
      </w:r>
    </w:p>
    <w:bookmarkStart w:name="z3"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1-тармағының</w:t>
      </w:r>
      <w:r>
        <w:rPr>
          <w:rFonts w:ascii="Times New Roman"/>
          <w:b w:val="false"/>
          <w:i w:val="false"/>
          <w:color w:val="000000"/>
          <w:sz w:val="28"/>
        </w:rPr>
        <w:t>күші ветеринария саласындағы қызметті жүзеге асыратын ветеринария пункттерінің ветеринария мамандарына қолданылады.</w:t>
      </w:r>
    </w:p>
    <w:bookmarkEnd w:id="2"/>
    <w:bookmarkStart w:name="z4" w:id="3"/>
    <w:p>
      <w:pPr>
        <w:spacing w:after="0"/>
        <w:ind w:left="0"/>
        <w:jc w:val="both"/>
      </w:pPr>
      <w:r>
        <w:rPr>
          <w:rFonts w:ascii="Times New Roman"/>
          <w:b w:val="false"/>
          <w:i w:val="false"/>
          <w:color w:val="000000"/>
          <w:sz w:val="28"/>
        </w:rPr>
        <w:t>
      3. Тұрғын үй сатып алу немесе салу үшін көтерме жәрдемақы және әлеуметтік қолдау – бюджеттік кредит басшылық лауазымдарды атқаратын адамдарды қоспағанда, ауылдық елді мекендерде жұмыс істейтін және тұратын "Б" корпусының мемлекеттік әкімшілік қызметшілерінеберіледі.</w:t>
      </w:r>
    </w:p>
    <w:bookmarkEnd w:id="3"/>
    <w:bookmarkStart w:name="z5" w:id="4"/>
    <w:p>
      <w:pPr>
        <w:spacing w:after="0"/>
        <w:ind w:left="0"/>
        <w:jc w:val="both"/>
      </w:pPr>
      <w:r>
        <w:rPr>
          <w:rFonts w:ascii="Times New Roman"/>
          <w:b w:val="false"/>
          <w:i w:val="false"/>
          <w:color w:val="000000"/>
          <w:sz w:val="28"/>
        </w:rPr>
        <w:t>
      4. Осы шешімнің орындалуын бақылау Железин аудандық мәслихатының әлеуметтік-экономикалық даму және бюджет мәселелері жөніндегі тұрақты комиссиясына жүктелсін.</w:t>
      </w:r>
    </w:p>
    <w:bookmarkEnd w:id="4"/>
    <w:bookmarkStart w:name="z6" w:id="5"/>
    <w:p>
      <w:pPr>
        <w:spacing w:after="0"/>
        <w:ind w:left="0"/>
        <w:jc w:val="both"/>
      </w:pPr>
      <w:r>
        <w:rPr>
          <w:rFonts w:ascii="Times New Roman"/>
          <w:b w:val="false"/>
          <w:i w:val="false"/>
          <w:color w:val="000000"/>
          <w:sz w:val="28"/>
        </w:rPr>
        <w:t>
      5. Осы шешім 2024 жылғы 1 қаңтардан бастап қолданысқа енгізіледі және ресми жариялануға жатады.</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Железин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Даулетов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