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bc59" w14:textId="76fb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Железин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2023 жылғы 28 желтоқсандағы № 84/8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Ақтау ауылдық округінің бюджеті тиісінше 1, 2 және 3-қосымшаларға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40907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33529мың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Железин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Алакөл ауылдық округінің бюджеті тиісінше 4, 5 және 6-қосымшаларға сәйкес, соның ішінде 2024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95416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Железин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Башмачин ауылдық округінің бюджеті тиісінше 7, 8 және 9-қосымшаларға сәйкес, соның ішінде 2024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51001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Железин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Веселорощин ауылдық округінің бюджеті тиісінше 10, 11 және 12-қосымшаларға сәйкес, соның ішінде 2024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Железин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Еңбекші ауылдық округінің бюджеті тиісінше 13, 14 және 15-қосымшаларға сәйкес, соның ішінде 2024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172450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Железин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Железин ауылдық округінің бюджеті тиісінше 16, 17 және 18-қосымшаларға сәйкес, соның ішінде 2024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365954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285713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371889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Железин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Қазақстан ауылдық округінің бюджеті тиісінше 19, 20 және 21-қосымшаларға сәйкес, соның ішінде 2024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68092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Железин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Лесной ауылдық округінің бюджеті тиісінше 22, 23 және 24-қосымшаларға сәйкес, соның ішінде 2024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51830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52175мың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Железин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Михайлов ауылдық округінің бюджеті тиісінше 25, 26 және 27-қосымшаларға сәйкес, соның ішінде 2024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117537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трансферттертүсімі – 105355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Железин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Новомир ауылдық округінің бюджеті тиісінше 28, 29 және 30-қосымшаларға сәйкес, соның ішінде 2024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45015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45016мың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Железин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2024-2026 жылдарға арналған Майлы ауылдық округінің бюджеті тиісінше 31, 32 және 33-қосымшаларға сәйкес, соның ішінде 2024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Павлодар облысы Железин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2024-2026 жылдарға арналған Прииртышск ауылдық округінің бюджеті тиісінше 34, 35 және 36-қосымшаларға сәйкес, соның ішінде 2024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285723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Павлодар облысы Железин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2024 жылға арналған ауылдық округтердің бюджетін атқару процесінде секвестрлеуге жатпайтын жергілікті бюджеттік бағдарламалардың тізбесі 37-қосымшаға сәйкес бекітілсін.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 жылға арналған ауылдық округтердің бюджетінде аудан бюджетінен ауылдық округтердің бюджеттеріне берілетін субвенциялардың жалпы көлемі 452086 мың теңге сомада ескерілсін, соның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30718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27241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35269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36872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31838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ауылдық округі 76496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Қазақстанауылдық округі 34067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ауылдық округі 35406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46621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32252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 33996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31310 мың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1-қосымша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Железин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Алаколь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Железин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Алаколь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Шұғылжағдайлардасырқатыауырадамдардыдәрігерліккөмеккөрсететінеңжақынденсаулықсақтауұйымынадейінжеткізудіұйымдастыру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Алаколь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Шұғылжағдайлардасырқатыауырадамдардыдәрігерліккөмеккөрсететінеңжақынденсаулықсақтауұйымынадейінжеткізудіұйымдастыру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7-қосымша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2024жылға арналған Башмачин ауылдық округінің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Железин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Башмачин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Башмачин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Веселорощин ауылдық округінің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Железин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Веселорощин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2026жылға арналған Веселорощин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13-қосымша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Еңбекші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Железин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Еңбекші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Еңбекші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16-қосымша</w:t>
            </w:r>
          </w:p>
        </w:tc>
      </w:tr>
    </w:tbl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Железин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Железин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Железин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Железин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2024жылға арналған Қазақстан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Железин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22-қосымша</w:t>
            </w:r>
          </w:p>
        </w:tc>
      </w:tr>
    </w:tbl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Лесное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Железин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Лесное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Лесное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25-қосымша</w:t>
            </w:r>
          </w:p>
        </w:tc>
      </w:tr>
    </w:tbl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Михайлов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Железин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Михайлов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Михайлов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Новомир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Павлодар облысы Железин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Новомир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Новомир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31-қосымша</w:t>
            </w:r>
          </w:p>
        </w:tc>
      </w:tr>
    </w:tbl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Майлы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Павлодар облысы Железин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Озерное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Озерное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34-қосымша</w:t>
            </w:r>
          </w:p>
        </w:tc>
      </w:tr>
    </w:tbl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Прииртышск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Павлодар облысы Железин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Прииртышск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Прииртышск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округтердің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