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bac1a" w14:textId="debac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ауданы Алакөл ауылдық округінің Алакөл ауылындағы кейбір көшелердің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ауданы Алакөл ауылдық округі әкімінің міндетін атқарушының 2023 жылғы 29 желтоқсандағы № 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сәйкес, Алакөл ауылдық округінің Алакөл ауылы тұрғындарының пікірін ескере отырып және облыстық ономастика комиссиясының 2023 жылғы 23 қарашадағы отырысының хаттамасы негізінде, Алакөл ауылдық округі әкімінің міндетін атқарушы ШЕШТІ: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Железин ауданы Алакөл ауылдық округі Алакөл ауылындағы "Лесная" көшесі "Қабиден Бекетаев" көшесі, "Северная" көшесі "Достық" көшесі, "Комсомольская" көшесі "Жасұлан" көшесі болып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Алакөл ауылдық округі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Шагеева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