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2e6" w14:textId="7985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21 желтоқсандағы "2023 – 2025 жылдарға арналған Ертіс аудандық бюджеті туралы" № 105-26-7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желтоқсандағы № 38-11-8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2022 жылғы 21 желтоқсандағы "2023 – 2025 жылдарға арналған Ертіс аудандық бюджеті туралы" № 105-26-7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аудандық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3370944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4533131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92148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74909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мың теңге – елді мекендерді сумен жабдықтауды ұйымдастыруға.";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16207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