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82ba" w14:textId="7258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Ертіс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2023 жылғы 22 желтоқсандағы № 43-12-8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7-тармағымен.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2024 – 2026 жылдарға арналған аудандық бюджеті тиісінше 1, 2 және 3-қосымшаларға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5845852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1114125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4707822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6827120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39952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-1021220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1021220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96-27-8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Ертіс аудандық бюджетінде 987036 мың теңге сомасында облыстық бюджеттен берілетін субвенция көлемі көзделсін.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Ертіс ауданының ауылдар және ауылдық округтерінің бюджеттеріне берілетін субвенциялар көлемі 2024 жылға арналған аудан бюджетінде жалпы сомасы 360422 мың теңге көзделсін,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14633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27360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25283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29826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84189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31192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24808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26300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26938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28606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13263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Сілеті ауылдық округі – 28024 мың теңге.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2024 жылға арналған аудандық бюджетінде Ертіс ауданының ауылдар және ауылдық округтерінің бюджеттеріне берілетін нысаналы ағымдағы трансферттер келесі көлемдерінде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174240 мың теңге – "Ауыл – Ел бесігі" жобасы шеңберінде ауылдық елді мекендердегі әлеуметтік және инженерлік инфрақұрылым бойынша іс-шараларды іске асыруға";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6087 мың теңге – елді мекендердегі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38834 мың теңге - ауылдық елді мекендерді абаттандыру бойынша іс - 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 мың теңге - ауылдық елді мекендерді санитарлық тазалау жөніндегі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475016 мың теңге – елді мекендер көшелерінің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11608 мың теңге – ағымдағы сипаттағы шығыстарға.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96-27-8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Ертіс ауданының ауылдар және ауылдық округтерінің бюджеттеріне нысаналы трансферттердің көрсетілген сомасын үлестіру аудан әкімдігінің қаулысы негізінде анықталады.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жергілікті атқарушы органның 2024 жылға арналған резерві 6580 мың теңге сомасында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96-27-8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Ертіс аудандық бюджеті (өзгерістермен)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96-27-8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 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-1021220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