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f822" w14:textId="249f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Сілеті ауылдық округ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27 желтоқсандағы № 55-14-8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шешімге қоса беріліп отырған Ертіс ауданының Сілеті ауылдық округ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Ертіс ауданы Сілеті ауылдық округі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желтоқсандағы</w:t>
            </w:r>
            <w:r>
              <w:br/>
            </w:r>
            <w:r>
              <w:rPr>
                <w:rFonts w:ascii="Times New Roman"/>
                <w:b w:val="false"/>
                <w:i w:val="false"/>
                <w:color w:val="000000"/>
                <w:sz w:val="20"/>
              </w:rPr>
              <w:t>№ 55-14-8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Сілеті ауылдық округ аумағында жергілікті қоғамдастықтың бөлек жиындарын өткізу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ауданының Сілеті ауылдық округі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6 - 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ауданының Сілеті ауылдық округі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Ертіс ауданының Ертіс ауылы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Сілеті ауылдық округі аумағы учаскелеріне бөлінбейді.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Сілеті ауылдық округі әкімі ауыл шегінде жергілікті қоғамдастықтың бөлек жиынын шақырады және өткізуді ұйымдастырады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Сілеті ауылдық округі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Сілеті ауылдық округі әкімі немесе ол уәкілеттік берген тұлға ашады.</w:t>
      </w:r>
    </w:p>
    <w:bookmarkEnd w:id="13"/>
    <w:p>
      <w:pPr>
        <w:spacing w:after="0"/>
        <w:ind w:left="0"/>
        <w:jc w:val="both"/>
      </w:pPr>
      <w:r>
        <w:rPr>
          <w:rFonts w:ascii="Times New Roman"/>
          <w:b w:val="false"/>
          <w:i w:val="false"/>
          <w:color w:val="000000"/>
          <w:sz w:val="28"/>
        </w:rPr>
        <w:t>
      Сілеті ауылдық округі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Ертіс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Сілеті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