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67479" w14:textId="7a674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аудандық мәслихатының 2019 жылғы 13 маусымдағы № 6/45 ""Тереңкөл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 енгізу туралы</w:t>
      </w:r>
    </w:p>
    <w:p>
      <w:pPr>
        <w:spacing w:after="0"/>
        <w:ind w:left="0"/>
        <w:jc w:val="both"/>
      </w:pPr>
      <w:r>
        <w:rPr>
          <w:rFonts w:ascii="Times New Roman"/>
          <w:b w:val="false"/>
          <w:i w:val="false"/>
          <w:color w:val="000000"/>
          <w:sz w:val="28"/>
        </w:rPr>
        <w:t>Павлодар облысы Тереңкөл аудандық мәслихатының 2023 жылғы 16 тамыздағы № 7/5 шешімі</w:t>
      </w:r>
    </w:p>
    <w:p>
      <w:pPr>
        <w:spacing w:after="0"/>
        <w:ind w:left="0"/>
        <w:jc w:val="both"/>
      </w:pPr>
      <w:bookmarkStart w:name="z1" w:id="0"/>
      <w:r>
        <w:rPr>
          <w:rFonts w:ascii="Times New Roman"/>
          <w:b w:val="false"/>
          <w:i w:val="false"/>
          <w:color w:val="000000"/>
          <w:sz w:val="28"/>
        </w:rPr>
        <w:t xml:space="preserve">
      Тереңкөл аудандық мәслихаты ШЕШТІ: </w:t>
      </w:r>
    </w:p>
    <w:bookmarkEnd w:id="0"/>
    <w:bookmarkStart w:name="z2" w:id="1"/>
    <w:p>
      <w:pPr>
        <w:spacing w:after="0"/>
        <w:ind w:left="0"/>
        <w:jc w:val="both"/>
      </w:pPr>
      <w:r>
        <w:rPr>
          <w:rFonts w:ascii="Times New Roman"/>
          <w:b w:val="false"/>
          <w:i w:val="false"/>
          <w:color w:val="000000"/>
          <w:sz w:val="28"/>
        </w:rPr>
        <w:t xml:space="preserve">
      1. Тереңкөл аудандық мәслихатының 2019 жылғы 13 маусымдағы № 6/45 ""Тереңкөл аудандық мәслихатының аппараты" мемлекеттік мекемесінің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 xml:space="preserve">шешіміне </w:t>
      </w:r>
      <w:r>
        <w:rPr>
          <w:rFonts w:ascii="Times New Roman"/>
          <w:b w:val="false"/>
          <w:i w:val="false"/>
          <w:color w:val="000000"/>
          <w:sz w:val="28"/>
        </w:rPr>
        <w:t xml:space="preserve"> (Нормативтік құқықтық актілерді мемлекеттік тіркеу тізілімінде № 6449 болып тіркелген) келесі өзгеріс енгізілсін: </w:t>
      </w:r>
    </w:p>
    <w:bookmarkEnd w:id="1"/>
    <w:p>
      <w:pPr>
        <w:spacing w:after="0"/>
        <w:ind w:left="0"/>
        <w:jc w:val="both"/>
      </w:pPr>
      <w:r>
        <w:rPr>
          <w:rFonts w:ascii="Times New Roman"/>
          <w:b w:val="false"/>
          <w:i w:val="false"/>
          <w:color w:val="000000"/>
          <w:sz w:val="28"/>
        </w:rPr>
        <w:t xml:space="preserve">
      көрсетілген шешіммен бекітілген "Тереңкөл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әдістемесін</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Start w:name="z3" w:id="2"/>
    <w:p>
      <w:pPr>
        <w:spacing w:after="0"/>
        <w:ind w:left="0"/>
        <w:jc w:val="both"/>
      </w:pPr>
      <w:r>
        <w:rPr>
          <w:rFonts w:ascii="Times New Roman"/>
          <w:b w:val="false"/>
          <w:i w:val="false"/>
          <w:color w:val="000000"/>
          <w:sz w:val="28"/>
        </w:rPr>
        <w:t>
      2. Тереңкөл аудандық мәслихатының "Б" корпусы мемлекеттік әкімшілік қызметшілерінің қызметін бағалау әдістемесінің 2-тармағының 12) тармақшасы, 5-тармағының екінші абзацы және 6-тарауы 2023 жылдың 31 тамызына дейін әрекет ететіні белгіленсін.</w:t>
      </w:r>
    </w:p>
    <w:bookmarkEnd w:id="2"/>
    <w:bookmarkStart w:name="z4" w:id="3"/>
    <w:p>
      <w:pPr>
        <w:spacing w:after="0"/>
        <w:ind w:left="0"/>
        <w:jc w:val="both"/>
      </w:pPr>
      <w:r>
        <w:rPr>
          <w:rFonts w:ascii="Times New Roman"/>
          <w:b w:val="false"/>
          <w:i w:val="false"/>
          <w:color w:val="000000"/>
          <w:sz w:val="28"/>
        </w:rPr>
        <w:t xml:space="preserve">
      3. Осы шешімнің орындалуын бақылау "Тереңкөл аудандық мәслихатының аппараты" мемлекеттік мекемесі аппаратының басшысына жүктелсін. </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Габидулин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"16" тамыздағы</w:t>
            </w:r>
            <w:r>
              <w:br/>
            </w:r>
            <w:r>
              <w:rPr>
                <w:rFonts w:ascii="Times New Roman"/>
                <w:b w:val="false"/>
                <w:i w:val="false"/>
                <w:color w:val="000000"/>
                <w:sz w:val="20"/>
              </w:rPr>
              <w:t>№ 7/5 шешіміне</w:t>
            </w:r>
            <w:r>
              <w:br/>
            </w:r>
            <w:r>
              <w:rPr>
                <w:rFonts w:ascii="Times New Roman"/>
                <w:b w:val="false"/>
                <w:i w:val="false"/>
                <w:color w:val="000000"/>
                <w:sz w:val="20"/>
              </w:rPr>
              <w:t>қосымша</w:t>
            </w:r>
            <w:r>
              <w:br/>
            </w:r>
            <w:r>
              <w:rPr>
                <w:rFonts w:ascii="Times New Roman"/>
                <w:b w:val="false"/>
                <w:i w:val="false"/>
                <w:color w:val="000000"/>
                <w:sz w:val="20"/>
              </w:rPr>
              <w:t>Тереңкөл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13 маусымдағы</w:t>
            </w:r>
            <w:r>
              <w:br/>
            </w:r>
            <w:r>
              <w:rPr>
                <w:rFonts w:ascii="Times New Roman"/>
                <w:b w:val="false"/>
                <w:i w:val="false"/>
                <w:color w:val="000000"/>
                <w:sz w:val="20"/>
              </w:rPr>
              <w:t>№ 6/45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"Тереңкөл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"Тереңкөл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w:t>
      </w:r>
      <w:r>
        <w:rPr>
          <w:rFonts w:ascii="Times New Roman"/>
          <w:b w:val="false"/>
          <w:i w:val="false"/>
          <w:color w:val="000000"/>
          <w:sz w:val="28"/>
        </w:rPr>
        <w:t xml:space="preserve">33-бабының </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мәслихат аппаратының "Б" корпусы мемлекеттік әкімшілік қызметшілерінің қызметін бағалау тәртібін айқындайды.</w:t>
      </w:r>
    </w:p>
    <w:bookmarkEnd w:id="7"/>
    <w:bookmarkStart w:name="z10" w:id="8"/>
    <w:p>
      <w:pPr>
        <w:spacing w:after="0"/>
        <w:ind w:left="0"/>
        <w:jc w:val="both"/>
      </w:pPr>
      <w:r>
        <w:rPr>
          <w:rFonts w:ascii="Times New Roman"/>
          <w:b w:val="false"/>
          <w:i w:val="false"/>
          <w:color w:val="000000"/>
          <w:sz w:val="28"/>
        </w:rPr>
        <w:t>
      2. Осы Әдістемеде пайдаланылатын негізгі ұғымдар:</w:t>
      </w:r>
    </w:p>
    <w:bookmarkEnd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 – Тереңкөл аудандық мәслихатының төрағасы;</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 – мәслихат аппаратының басшысы;</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және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11" w:id="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2" w:id="1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3" w:id="11"/>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11"/>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 xml:space="preserve">6-тарауында </w:t>
      </w:r>
      <w:r>
        <w:rPr>
          <w:rFonts w:ascii="Times New Roman"/>
          <w:b w:val="false"/>
          <w:i w:val="false"/>
          <w:color w:val="000000"/>
          <w:sz w:val="28"/>
        </w:rPr>
        <w:t xml:space="preserve"> белгіленген тәртіпте жүзеге асырылады.</w:t>
      </w:r>
    </w:p>
    <w:bookmarkStart w:name="z14" w:id="12"/>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 xml:space="preserve">5-тармақта </w:t>
      </w:r>
      <w:r>
        <w:rPr>
          <w:rFonts w:ascii="Times New Roman"/>
          <w:b w:val="false"/>
          <w:i w:val="false"/>
          <w:color w:val="000000"/>
          <w:sz w:val="28"/>
        </w:rPr>
        <w:t xml:space="preserve"> көрсетілген мерзімде жүргізіледі.</w:t>
      </w:r>
    </w:p>
    <w:bookmarkEnd w:id="12"/>
    <w:bookmarkStart w:name="z15" w:id="1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6" w:id="1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4"/>
    <w:bookmarkStart w:name="z17" w:id="1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5"/>
    <w:bookmarkStart w:name="z18" w:id="16"/>
    <w:p>
      <w:pPr>
        <w:spacing w:after="0"/>
        <w:ind w:left="0"/>
        <w:jc w:val="both"/>
      </w:pPr>
      <w:r>
        <w:rPr>
          <w:rFonts w:ascii="Times New Roman"/>
          <w:b w:val="false"/>
          <w:i w:val="false"/>
          <w:color w:val="000000"/>
          <w:sz w:val="28"/>
        </w:rPr>
        <w:t>
      10. Бағалауды ұйымдастырушылық сүйемелдеуді функционалдық міндеттеріне кадрлық мәселелерді жүргізу кіретін мәслихат аппаратының "Б" корпусы қызметшісі – ақпараттық-техникалық қамтамасыз ету және іс-қағаздарын жүргізу жөніндегі бас маманы (бұдан әрі – бас маман), соның ішінде ақпараттық жүйе арқылы қамтамасыз етеді.</w:t>
      </w:r>
    </w:p>
    <w:bookmarkEnd w:id="16"/>
    <w:p>
      <w:pPr>
        <w:spacing w:after="0"/>
        <w:ind w:left="0"/>
        <w:jc w:val="both"/>
      </w:pPr>
      <w:r>
        <w:rPr>
          <w:rFonts w:ascii="Times New Roman"/>
          <w:b w:val="false"/>
          <w:i w:val="false"/>
          <w:color w:val="000000"/>
          <w:sz w:val="28"/>
        </w:rPr>
        <w:t>
      Бұл ретте бас маман ақпараттық жүйеде "Б" бағалау кестесін құрастырып, "Б" корпусының мемлекеттік әкімшілік қызметшісін мемлекеттік лауазымға тағайындау және мемлекеттік лауазымнан босату құқығы бар лауазымды адам бекітетін болады.</w:t>
      </w:r>
    </w:p>
    <w:bookmarkStart w:name="z19" w:id="17"/>
    <w:p>
      <w:pPr>
        <w:spacing w:after="0"/>
        <w:ind w:left="0"/>
        <w:jc w:val="both"/>
      </w:pPr>
      <w:r>
        <w:rPr>
          <w:rFonts w:ascii="Times New Roman"/>
          <w:b w:val="false"/>
          <w:i w:val="false"/>
          <w:color w:val="000000"/>
          <w:sz w:val="28"/>
        </w:rPr>
        <w:t>
      11. Бас маман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1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0" w:id="1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 және мемлекеттік лауазымнан босату құқығы бар лауазымды адамға калибрлеу сессиясын өткізу жөнінде еркін нысанда тиісті өтінішпен жүгінеді.</w:t>
      </w:r>
    </w:p>
    <w:bookmarkEnd w:id="18"/>
    <w:bookmarkStart w:name="z21" w:id="19"/>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19"/>
    <w:bookmarkStart w:name="z22" w:id="2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аппарат басшысында, сондай-ақ техникалық мүмкіндік болған кезде ақпараттық жүйеде сақталады.</w:t>
      </w:r>
    </w:p>
    <w:bookmarkEnd w:id="20"/>
    <w:bookmarkStart w:name="z23" w:id="21"/>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1"/>
    <w:bookmarkStart w:name="z24" w:id="2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аппарат басшысы қарастырады.</w:t>
      </w:r>
    </w:p>
    <w:bookmarkEnd w:id="22"/>
    <w:bookmarkStart w:name="z25" w:id="23"/>
    <w:p>
      <w:pPr>
        <w:spacing w:after="0"/>
        <w:ind w:left="0"/>
        <w:jc w:val="both"/>
      </w:pPr>
      <w:r>
        <w:rPr>
          <w:rFonts w:ascii="Times New Roman"/>
          <w:b w:val="false"/>
          <w:i w:val="false"/>
          <w:color w:val="000000"/>
          <w:sz w:val="28"/>
        </w:rPr>
        <w:t>
      17. Бағалаушы адам мыналарға жауапты болады:</w:t>
      </w:r>
    </w:p>
    <w:bookmarkEnd w:id="23"/>
    <w:p>
      <w:pPr>
        <w:spacing w:after="0"/>
        <w:ind w:left="0"/>
        <w:jc w:val="both"/>
      </w:pPr>
      <w:r>
        <w:rPr>
          <w:rFonts w:ascii="Times New Roman"/>
          <w:b w:val="false"/>
          <w:i w:val="false"/>
          <w:color w:val="000000"/>
          <w:sz w:val="28"/>
        </w:rPr>
        <w:t>
      1) мәслихат аппараты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6" w:id="24"/>
    <w:p>
      <w:pPr>
        <w:spacing w:after="0"/>
        <w:ind w:left="0"/>
        <w:jc w:val="both"/>
      </w:pPr>
      <w:r>
        <w:rPr>
          <w:rFonts w:ascii="Times New Roman"/>
          <w:b w:val="false"/>
          <w:i w:val="false"/>
          <w:color w:val="000000"/>
          <w:sz w:val="28"/>
        </w:rPr>
        <w:t>
      18. Бағаланатын адам мыналарға жауапты болады:</w:t>
      </w:r>
    </w:p>
    <w:bookmarkEnd w:id="2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7" w:id="25"/>
    <w:p>
      <w:pPr>
        <w:spacing w:after="0"/>
        <w:ind w:left="0"/>
        <w:jc w:val="both"/>
      </w:pPr>
      <w:r>
        <w:rPr>
          <w:rFonts w:ascii="Times New Roman"/>
          <w:b w:val="false"/>
          <w:i w:val="false"/>
          <w:color w:val="000000"/>
          <w:sz w:val="28"/>
        </w:rPr>
        <w:t>
      19. Бас маман мыналарға жауапты болады:</w:t>
      </w:r>
    </w:p>
    <w:bookmarkEnd w:id="2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8" w:id="26"/>
    <w:p>
      <w:pPr>
        <w:spacing w:after="0"/>
        <w:ind w:left="0"/>
        <w:jc w:val="both"/>
      </w:pPr>
      <w:r>
        <w:rPr>
          <w:rFonts w:ascii="Times New Roman"/>
          <w:b w:val="false"/>
          <w:i w:val="false"/>
          <w:color w:val="000000"/>
          <w:sz w:val="28"/>
        </w:rPr>
        <w:t>
      20. Бағалау нәтижелері бағаланатын адамға, бағалаушы адамға, аппарат басшысына және калибрлеу сессияларының қатысушыларына ғана белгілі болуы мүмкін.</w:t>
      </w:r>
    </w:p>
    <w:bookmarkEnd w:id="26"/>
    <w:bookmarkStart w:name="z29" w:id="27"/>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27"/>
    <w:bookmarkStart w:name="z30" w:id="28"/>
    <w:p>
      <w:pPr>
        <w:spacing w:after="0"/>
        <w:ind w:left="0"/>
        <w:jc w:val="both"/>
      </w:pPr>
      <w:r>
        <w:rPr>
          <w:rFonts w:ascii="Times New Roman"/>
          <w:b w:val="false"/>
          <w:i w:val="false"/>
          <w:color w:val="000000"/>
          <w:sz w:val="28"/>
        </w:rPr>
        <w:t>
      21. Мәслихат аппаратының басшысының қызметін бағалау НМИ жетістіктерін бағалау әдісі негізінде жүзеге асырылады.</w:t>
      </w:r>
    </w:p>
    <w:bookmarkEnd w:id="28"/>
    <w:bookmarkStart w:name="z31" w:id="29"/>
    <w:p>
      <w:pPr>
        <w:spacing w:after="0"/>
        <w:ind w:left="0"/>
        <w:jc w:val="both"/>
      </w:pPr>
      <w:r>
        <w:rPr>
          <w:rFonts w:ascii="Times New Roman"/>
          <w:b w:val="false"/>
          <w:i w:val="false"/>
          <w:color w:val="000000"/>
          <w:sz w:val="28"/>
        </w:rPr>
        <w:t xml:space="preserve">
      22. НМИ-ды бағалаушы адаммен бас маманның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2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бас маман НМИ-дің нақты мәндеріне алдын ала есептеу жүргізеді және оны осы Әдістеменің </w:t>
      </w:r>
      <w:r>
        <w:rPr>
          <w:rFonts w:ascii="Times New Roman"/>
          <w:b w:val="false"/>
          <w:i w:val="false"/>
          <w:color w:val="000000"/>
          <w:sz w:val="28"/>
        </w:rPr>
        <w:t xml:space="preserve">5-тармағына </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2" w:id="3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0"/>
    <w:bookmarkStart w:name="z33" w:id="3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және мемлекеттік орган қызметінің тиімділігін арттыруға бағдарланған болуы тиіс.</w:t>
      </w:r>
    </w:p>
    <w:bookmarkStart w:name="z34" w:id="3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2"/>
    <w:bookmarkStart w:name="z35" w:id="33"/>
    <w:p>
      <w:pPr>
        <w:spacing w:after="0"/>
        <w:ind w:left="0"/>
        <w:jc w:val="both"/>
      </w:pPr>
      <w:r>
        <w:rPr>
          <w:rFonts w:ascii="Times New Roman"/>
          <w:b w:val="false"/>
          <w:i w:val="false"/>
          <w:color w:val="000000"/>
          <w:sz w:val="28"/>
        </w:rPr>
        <w:t>
      26. Ақпараттық жүйе немесе ол болмаған жағдайда бас маман аппарат басшысын оған қатысты бағалауды өткізу туралы есепті тоқсаннан кейінгі айдың бесінші күнінен кешіктірмей хабардар етеді.</w:t>
      </w:r>
    </w:p>
    <w:bookmarkEnd w:id="33"/>
    <w:bookmarkStart w:name="z36" w:id="34"/>
    <w:p>
      <w:pPr>
        <w:spacing w:after="0"/>
        <w:ind w:left="0"/>
        <w:jc w:val="both"/>
      </w:pPr>
      <w:r>
        <w:rPr>
          <w:rFonts w:ascii="Times New Roman"/>
          <w:b w:val="false"/>
          <w:i w:val="false"/>
          <w:color w:val="000000"/>
          <w:sz w:val="28"/>
        </w:rPr>
        <w:t>
      27. Ақпараттық жүйемен немесе ол болмаған жағдайда бас маман ресімделген бағалау парағын бағалаушы адамға қарау үшін жолдайды.</w:t>
      </w:r>
    </w:p>
    <w:bookmarkEnd w:id="3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7" w:id="3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5"/>
    <w:bookmarkStart w:name="z38" w:id="3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6"/>
    <w:bookmarkStart w:name="z39" w:id="3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7"/>
    <w:bookmarkStart w:name="z40" w:id="38"/>
    <w:p>
      <w:pPr>
        <w:spacing w:after="0"/>
        <w:ind w:left="0"/>
        <w:jc w:val="both"/>
      </w:pPr>
      <w:r>
        <w:rPr>
          <w:rFonts w:ascii="Times New Roman"/>
          <w:b w:val="false"/>
          <w:i w:val="false"/>
          <w:color w:val="000000"/>
          <w:sz w:val="28"/>
        </w:rPr>
        <w:t>
      30.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8"/>
    <w:bookmarkStart w:name="z41" w:id="39"/>
    <w:p>
      <w:pPr>
        <w:spacing w:after="0"/>
        <w:ind w:left="0"/>
        <w:jc w:val="both"/>
      </w:pPr>
      <w:r>
        <w:rPr>
          <w:rFonts w:ascii="Times New Roman"/>
          <w:b w:val="false"/>
          <w:i w:val="false"/>
          <w:color w:val="000000"/>
          <w:sz w:val="28"/>
        </w:rPr>
        <w:t>
      31. Ақпараттық жүйе арқылы немесе ол болмаған жағдайда бас маманмен бағалаушы адамға бағалау парағы жіберіледі.</w:t>
      </w:r>
    </w:p>
    <w:bookmarkEnd w:id="39"/>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Start w:name="z42" w:id="4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0"/>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3" w:id="41"/>
    <w:p>
      <w:pPr>
        <w:spacing w:after="0"/>
        <w:ind w:left="0"/>
        <w:jc w:val="left"/>
      </w:pPr>
      <w:r>
        <w:rPr>
          <w:rFonts w:ascii="Times New Roman"/>
          <w:b/>
          <w:i w:val="false"/>
          <w:color w:val="000000"/>
        </w:rPr>
        <w:t xml:space="preserve"> 4-тарау. 360 әдісі бойынша бағалау тәртібі</w:t>
      </w:r>
    </w:p>
    <w:bookmarkEnd w:id="41"/>
    <w:bookmarkStart w:name="z44" w:id="4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2"/>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Үлгілік әдістеменің </w:t>
      </w:r>
      <w:r>
        <w:rPr>
          <w:rFonts w:ascii="Times New Roman"/>
          <w:b w:val="false"/>
          <w:i w:val="false"/>
          <w:color w:val="000000"/>
          <w:sz w:val="28"/>
        </w:rPr>
        <w:t xml:space="preserve">5-қосымшасына </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 xml:space="preserve">6-қосымшасына </w:t>
      </w:r>
      <w:r>
        <w:rPr>
          <w:rFonts w:ascii="Times New Roman"/>
          <w:b w:val="false"/>
          <w:i w:val="false"/>
          <w:color w:val="000000"/>
          <w:sz w:val="28"/>
        </w:rPr>
        <w:t xml:space="preserve"> сәйкес нысан бойынша жүргізіледі.</w:t>
      </w:r>
    </w:p>
    <w:bookmarkStart w:name="z45" w:id="4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3"/>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6" w:id="4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аппарат басшысы дербес анықтайтын үш адамнан кем болмауы және жеті адамнан артық болмауы тиіс.</w:t>
      </w:r>
    </w:p>
    <w:bookmarkEnd w:id="4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7" w:id="45"/>
    <w:p>
      <w:pPr>
        <w:spacing w:after="0"/>
        <w:ind w:left="0"/>
        <w:jc w:val="both"/>
      </w:pPr>
      <w:r>
        <w:rPr>
          <w:rFonts w:ascii="Times New Roman"/>
          <w:b w:val="false"/>
          <w:i w:val="false"/>
          <w:color w:val="000000"/>
          <w:sz w:val="28"/>
        </w:rPr>
        <w:t xml:space="preserve">
      36. Бас маман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 xml:space="preserve">8-қосымшаларына </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Аппарат басшысымен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5"/>
    <w:bookmarkStart w:name="z48" w:id="4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6"/>
    <w:bookmarkStart w:name="z49" w:id="47"/>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47"/>
    <w:bookmarkStart w:name="z50" w:id="4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8"/>
    <w:bookmarkStart w:name="z51" w:id="49"/>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 xml:space="preserve">13-тармағында </w:t>
      </w:r>
      <w:r>
        <w:rPr>
          <w:rFonts w:ascii="Times New Roman"/>
          <w:b w:val="false"/>
          <w:i w:val="false"/>
          <w:color w:val="000000"/>
          <w:sz w:val="28"/>
        </w:rPr>
        <w:t xml:space="preserve"> көзделген тәртіппен өткізіледі.</w:t>
      </w:r>
    </w:p>
    <w:bookmarkEnd w:id="49"/>
    <w:bookmarkStart w:name="z52" w:id="50"/>
    <w:p>
      <w:pPr>
        <w:spacing w:after="0"/>
        <w:ind w:left="0"/>
        <w:jc w:val="both"/>
      </w:pPr>
      <w:r>
        <w:rPr>
          <w:rFonts w:ascii="Times New Roman"/>
          <w:b w:val="false"/>
          <w:i w:val="false"/>
          <w:color w:val="000000"/>
          <w:sz w:val="28"/>
        </w:rPr>
        <w:t>
      40. Бас маман калибрлеу сессиясының қызметін ұйымдастырады.</w:t>
      </w:r>
    </w:p>
    <w:bookmarkEnd w:id="50"/>
    <w:bookmarkStart w:name="z53" w:id="5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4" w:id="5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2"/>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5" w:id="5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3"/>
    <w:bookmarkStart w:name="z56" w:id="54"/>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 xml:space="preserve">9-қосымшасына </w:t>
      </w:r>
      <w:r>
        <w:rPr>
          <w:rFonts w:ascii="Times New Roman"/>
          <w:b w:val="false"/>
          <w:i w:val="false"/>
          <w:color w:val="000000"/>
          <w:sz w:val="28"/>
        </w:rPr>
        <w:t xml:space="preserve"> сәйкес нысанда анықталады.</w:t>
      </w:r>
    </w:p>
    <w:bookmarkEnd w:id="54"/>
    <w:bookmarkStart w:name="z57" w:id="55"/>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55"/>
    <w:bookmarkStart w:name="z58" w:id="56"/>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6"/>
    <w:bookmarkStart w:name="z59" w:id="57"/>
    <w:p>
      <w:pPr>
        <w:spacing w:after="0"/>
        <w:ind w:left="0"/>
        <w:jc w:val="both"/>
      </w:pPr>
      <w:r>
        <w:rPr>
          <w:rFonts w:ascii="Times New Roman"/>
          <w:b w:val="false"/>
          <w:i w:val="false"/>
          <w:color w:val="000000"/>
          <w:sz w:val="28"/>
        </w:rPr>
        <w:t>
      46. НМИ:</w:t>
      </w:r>
    </w:p>
    <w:bookmarkEnd w:id="5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60" w:id="58"/>
    <w:p>
      <w:pPr>
        <w:spacing w:after="0"/>
        <w:ind w:left="0"/>
        <w:jc w:val="both"/>
      </w:pPr>
      <w:r>
        <w:rPr>
          <w:rFonts w:ascii="Times New Roman"/>
          <w:b w:val="false"/>
          <w:i w:val="false"/>
          <w:color w:val="000000"/>
          <w:sz w:val="28"/>
        </w:rPr>
        <w:t>
      47. НМИ саны 5 құрайды.</w:t>
      </w:r>
    </w:p>
    <w:bookmarkEnd w:id="58"/>
    <w:bookmarkStart w:name="z61" w:id="59"/>
    <w:p>
      <w:pPr>
        <w:spacing w:after="0"/>
        <w:ind w:left="0"/>
        <w:jc w:val="left"/>
      </w:pPr>
      <w:r>
        <w:rPr>
          <w:rFonts w:ascii="Times New Roman"/>
          <w:b/>
          <w:i w:val="false"/>
          <w:color w:val="000000"/>
        </w:rPr>
        <w:t xml:space="preserve"> 1-параграф. НМИ жетістігін бағалау тәртібі</w:t>
      </w:r>
    </w:p>
    <w:bookmarkEnd w:id="59"/>
    <w:bookmarkStart w:name="z62" w:id="60"/>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 xml:space="preserve">10-қосымшасына </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60"/>
    <w:bookmarkStart w:name="z63" w:id="61"/>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61"/>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4" w:id="62"/>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62"/>
    <w:bookmarkStart w:name="z65" w:id="63"/>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63"/>
    <w:bookmarkStart w:name="z66" w:id="64"/>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64"/>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7" w:id="65"/>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65"/>
    <w:bookmarkStart w:name="z68" w:id="66"/>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6"/>
    <w:bookmarkStart w:name="z69" w:id="67"/>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7"/>
    <w:bookmarkStart w:name="z70" w:id="68"/>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8"/>
    <w:bookmarkStart w:name="z71" w:id="69"/>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69"/>
    <w:bookmarkStart w:name="z72" w:id="70"/>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70"/>
    <w:bookmarkStart w:name="z73" w:id="71"/>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1"/>
    <w:bookmarkStart w:name="z74" w:id="72"/>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72"/>
    <w:bookmarkStart w:name="z75" w:id="73"/>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3"/>
    <w:bookmarkStart w:name="z76" w:id="74"/>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74"/>
    <w:bookmarkStart w:name="z77" w:id="75"/>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75"/>
    <w:bookmarkStart w:name="z78" w:id="76"/>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76"/>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 xml:space="preserve">11-қосымшасына </w:t>
      </w:r>
      <w:r>
        <w:rPr>
          <w:rFonts w:ascii="Times New Roman"/>
          <w:b w:val="false"/>
          <w:i w:val="false"/>
          <w:color w:val="000000"/>
          <w:sz w:val="28"/>
        </w:rPr>
        <w:t xml:space="preserve"> сәйкес Комиссия отырысының хаттамасының (бұдан әрі – хаттама) жобасын.</w:t>
      </w:r>
    </w:p>
    <w:bookmarkStart w:name="z79" w:id="77"/>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77"/>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80" w:id="78"/>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1" w:id="79"/>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79"/>
    <w:bookmarkStart w:name="z82" w:id="80"/>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80"/>
    <w:bookmarkStart w:name="z83" w:id="81"/>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81"/>
    <w:bookmarkStart w:name="z84" w:id="82"/>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5" w:id="83"/>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