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c0dc" w14:textId="f4fc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Береговой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10/8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Береговой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Береговой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w:t>
            </w:r>
            <w:r>
              <w:br/>
            </w:r>
            <w:r>
              <w:rPr>
                <w:rFonts w:ascii="Times New Roman"/>
                <w:b w:val="false"/>
                <w:i w:val="false"/>
                <w:color w:val="000000"/>
                <w:sz w:val="20"/>
              </w:rPr>
              <w:t>№ 10/8 шешімен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Тереңкөл ауданы Береговой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Береговой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Береговой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Береговой ауылдық округінің аумағы Береговое, Зеленая роща, Осьмерыжск, Луговое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Береговой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Береговой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Береговой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Береговой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Береговой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