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bee5" w14:textId="43eb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Бобровка ауылдық округінің аумағында бөлек жергілікті қоғамдастық жиындарын өткізу Қағидаларын бекіту туралы</w:t>
      </w:r>
    </w:p>
    <w:p>
      <w:pPr>
        <w:spacing w:after="0"/>
        <w:ind w:left="0"/>
        <w:jc w:val="both"/>
      </w:pPr>
      <w:r>
        <w:rPr>
          <w:rFonts w:ascii="Times New Roman"/>
          <w:b w:val="false"/>
          <w:i w:val="false"/>
          <w:color w:val="000000"/>
          <w:sz w:val="28"/>
        </w:rPr>
        <w:t>Павлодар облысы Тереңкөл аудандық мәслихатының 2023 жылғы 26 қазандағы № 14/8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Тереңкөл ауданы Бобровка ауылдық округінің аумағында бөлек жергілікті қоғамдастық жиындарын өткізудің қоса беріліп отырған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Тереңкөл ауданы Бобровка ауылдық округінің әрбір ауылы тұрғындары өкілдерінің сандық құрамы ауыл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Тереңкөл аудандық мәслихатының әлеуметтік сала және заңдылық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"26" қазандағы № 14/8</w:t>
            </w:r>
            <w:r>
              <w:br/>
            </w:r>
            <w:r>
              <w:rPr>
                <w:rFonts w:ascii="Times New Roman"/>
                <w:b w:val="false"/>
                <w:i w:val="false"/>
                <w:color w:val="000000"/>
                <w:sz w:val="20"/>
              </w:rPr>
              <w:t>шешімен бекітілген</w:t>
            </w:r>
          </w:p>
        </w:tc>
      </w:tr>
    </w:tbl>
    <w:p>
      <w:pPr>
        <w:spacing w:after="0"/>
        <w:ind w:left="0"/>
        <w:jc w:val="left"/>
      </w:pPr>
      <w:r>
        <w:rPr>
          <w:rFonts w:ascii="Times New Roman"/>
          <w:b/>
          <w:i w:val="false"/>
          <w:color w:val="000000"/>
        </w:rPr>
        <w:t xml:space="preserve"> Тереңкөл ауданы Бобровка ауылдық округінің аумағында бөлек жергілікті қоғамдастық жиындарын өткізу Қағидалары</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Тереңкөл ауданы Бобровка ауылдық округінің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Тереңкөл ауданы Бобровка ауылдық округінің аумағында бөлек жергілікті қоғамдастық жиындарын өткізудің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Бобровка ауылдық округінің аумағы Жаңабет, Жасқайрат ауылдарына бөлінеді.</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Бобровка ауылдық округінің әкімі ауыл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Бобровка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
    <w:bookmarkStart w:name="z15" w:id="13"/>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қатысып отырған тұрғындарын тіркеу жүргізіледі. </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аудандық маңызы бар Бобровка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xml:space="preserve">
      Бобровка ауылдық округінің әкімі немесе ол уәкілеттік берген тұлға бөлек жергілікті қоғамдастық жиынының төрағасы болып табылады. </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Тереңкөл аудандық мәслихаты бекіткен сандық құрамға сәйкес бөлек жергілікті қоғамдастық жиынына қатысушылар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Бобровка ауылдық округі әкімінің аппаратына береді.</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