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c1b8" w14:textId="2c7c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қаулысына өзгеріс енгізу туралы</w:t>
      </w:r>
    </w:p>
    <w:p>
      <w:pPr>
        <w:spacing w:after="0"/>
        <w:ind w:left="0"/>
        <w:jc w:val="both"/>
      </w:pPr>
      <w:r>
        <w:rPr>
          <w:rFonts w:ascii="Times New Roman"/>
          <w:b w:val="false"/>
          <w:i w:val="false"/>
          <w:color w:val="000000"/>
          <w:sz w:val="28"/>
        </w:rPr>
        <w:t>Павлодар облысы Аққулы ауданы әкімдігінің 2023 жылғы 27 наурыздағы № 1-03/68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Аққулы ауданы әкімдігінің жергілікті атқарушы органдары "Б" корпусы мемлекеттік әкімшілік қызметшілерінің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5" w:id="4"/>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"27" наурыздағы № 1-03/68</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2019 жылғы</w:t>
            </w:r>
            <w:r>
              <w:br/>
            </w:r>
            <w:r>
              <w:rPr>
                <w:rFonts w:ascii="Times New Roman"/>
                <w:b w:val="false"/>
                <w:i w:val="false"/>
                <w:color w:val="000000"/>
                <w:sz w:val="20"/>
              </w:rPr>
              <w:t>"20" ақпандағы № 1-03/32</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Аққулы ауданы әкімдігі атқарушы органдары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Аққулы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Аққулы ауданы әкімдігі атқарушы органдарының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(дербес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Аққулы ауданы әкімі аппаратының персоналды басқару бойынша бөлімі (бұдан әрі - персоналды басқару бойыша бөлімі),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бойынша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бойынша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бойынша бөлімінде,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бойынша бөлімі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бойынша бөлімінің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бойынша бөлімінің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бойынша бөлімінің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бойынша бөлімі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бойынша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бойынша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бойынша бөлімі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бойынша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бойынша бөлімімен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бойынша бөлімі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бойынша бөлімі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бойынша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бойынша бөлімі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бойынша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