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86dd8" w14:textId="1786d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Аққулы ауданы Аққулы ауылдық округінің Аққулы ауылындағы кейбір көшелерін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Аққулы ауданы Аққулы ауылдық округі әкімінің 2023 жылғы 9 қарашадағы № 1-03/6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тармақшасына, Қазақстан Республикасының "Қазақстан Республикасындағы жергілікті мемлекеттік басқару және өзін - 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35 -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2 - тармағына, Аққулы ауылдық округі Аққулы ауылы тұрғындарының пікірін ескере отырып және 2023 жылғы 30 мамырдағы облыстық ономастика комиссиясының қорытындысы негізінде, Аққулы ауылдық округінің әкімі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Аққулы ауылдық округінің Аққулы ауылындағы келесі көшелері: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"Космонавтов" көшесі "Бекмұрат Уахатов"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"Мелиораторов" көшесі "Шаймардан Бастемиев" көшесі болып қайта аталсын.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Аққулы ауданы Аққулы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Жиеналин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