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961c" w14:textId="9fb9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Май ауданының Кеңтүбек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2023 жылғы 27 желтоқсандағы № 2/8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 сәйкес,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2024-2026 жылдарға арналған Кеңтүбек ауылдық округінің бюджеті тиісінше 1, 2 және 3-қосымшаларға сәйкес, соның ішінде 2024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44 970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Май аудандық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2/22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Кеңтүбек ауылдық округінің бюджетінде аудандық бюджеттен берілетін 2024 жылға арналған субвенция көлемі 32941 мың теңге сомасында ескерілсін.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бюджеттің игерілуін бақылау, экономиканы және инфрақұрылымды дамыту жөніндегі тұрақты комиссиясына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2024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Кеңтүбек ауылдық округінің бюджеті 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Май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2/22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Кентубек ауылдык оругінің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Кентубек ауылдык оругінің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