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c6dc" w14:textId="a4fc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11/24 "2023-2025 жылдарға арналған Май ауданының Көктүбек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5/6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Көктүбек ауылдық округінің бюджеті туралы" 2022 жылғы 26 желтоқсандағы № 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Көктүбек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–335 330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338 024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2694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Көктүбек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