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39d" w14:textId="fe1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10/24 "2023-2025 жылдарға арналған Май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6/6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Кеңтүбек ауылдық округінің бюджеті туралы" 2022 жылғы 26 желтоқсандағы № 10/24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Кеңтүбек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