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531a" w14:textId="b18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7/24 "2023-2025 жылдарға арналған Май ауданының Майтүбек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Майтүбек ауылының бюджеті туралы" 2022 жылғы 26 желтоқсандағы № 7/24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Майтүбек ауылының бюджеті тиісінше 1, 2 және 3-қосымшаларға сәйкес, соның ішінде 2023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141 112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141 147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7/24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Майтүбек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