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5493" w14:textId="d785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ауданының Қаратерек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7/8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2024-2026 жылдарға арналған Қаратерек ауылдық округінің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315 955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Қаратерек ауылдық округінің бюджетінде аудандық бюджеттен берілетін 2024 жылға арналған субвенция көлемі 31742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Қаратерек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