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bbf1" w14:textId="6f1b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4/24 "2023-2025 жылдарға арналған Май ауданының 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9/6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Май ауылдық округінің бюджеті туралы" 2022 жылғы 26 желтоқсандағы № 4/24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Май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