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a05" w14:textId="56ae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Ақшиман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10/8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Ақшиман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Ақшиман ауылдық округінің бюджетінде аудандық бюджеттен берілетін 2024 жылға арналған субвенция көлемі 31331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Ақшиман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Пайдаланылмалған (толық пайдаланылмаған нысаналы трансферттерді қайтару)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