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dbe5" w14:textId="528d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26 желтоқсандағы № 6/24 "2023-2025 жылдарға арналған Май ауданының 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14/6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"2023-2025 жылдарға арналған Май ауданының Қазан ауылдық округінің бюджеті туралы" 2022 жылғы 26 желтоқсандағы № 6/24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Қазан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44 858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14/6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