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07af" w14:textId="5fe0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2022 жылғы 23 желтоқсандағы "2023-2025 жылдарға арналған Григорьевка ауылдық округінің бюджеті туралы" № 33/194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24 мамырдағы № 3/27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2022 жылғы 23 желтоқсандағы "Григорьевка ауылдық округінің 2023-2025 жылдарға арналған бюджеті туралы" № 33/194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Григорьевка ауылдық округінің бюджеті туралы тиісінше 1, 2 және 3 - 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92 094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10 553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81 492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тапшылығын қаржыландыру (профицитін пайдалану) – 3 369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Григорьевка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