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347a" w14:textId="89e3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Ефремовка ауылдық округінің бюджеті туралы" № 33/195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Ефремовка ауылдық округінің бюджеті туралы" 2022 жылғы 23 желтоқсандағы № 33/195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Ефремовка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45 136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Ефремовка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