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f9f0" w14:textId="74bf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2022 жылғы 23 желтоқсандағы "2023-2025 жылдарға арналған Кемеңгер ауылдық округінің бюджеті туралы" № 33/199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2023 жылғы 24 мамырдағы № 3/31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"2023-2025 жылдарға арналған Кемеңгер ауылдық округінің бюджеті туралы" 2022 жылғы 23 желтоқсандағы № 33/199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Кемеңгер ауылдық округінің бюджеті туралы тиісінше 1, 2 және 3-қосымшаларына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105 355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14 173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91 182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369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Кемеңгер ауылдық округінің бюджеті туралы (өзгерістермен)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