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76f2" w14:textId="ba67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Заңғар ауылдық округінің бюджеті туралы" № 33/196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19 қазандағы № 8/76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Заңғар ауылдық округінің бюджеті туралы" 2022 жылғы 23 желтоқсандағы № 33/196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Заңғар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94 060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582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Заңғар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