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27ea" w14:textId="1442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Заря ауылдық округінің бюджеті туралы" № 33/197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Заря ауылдық округінің бюджеті туралы" 2022 жылғы 23 желтоқсандағы № 33/197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Заря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90 516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 мың.";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