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064" w14:textId="e338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Ольгинка ауылының бюджеті туралы" № 33/202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8/82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Ольгинка ауылының бюджеті туралы" 2022 жылғы 23 желтоқсандағы № 33/202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Ольгинка ауылының бюджеті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1 277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Ольгинка ауылының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