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5799" w14:textId="4885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Черноярка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19 қазандағы № 8/91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Черноярка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26 қаңтардағы "Павлодар ауданы Черноярка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 20/106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8/91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Черноярка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Черноярка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Черноярка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Черноярка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Черноярка ауылдық округінің аумағы: Новочерноярка, Черноярка, СычҰвка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Черноярка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 пәтерлі үйлер болған кезде көп 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Черноярка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Черноярка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Черноярка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Черноярка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Черноярка ауылдық округінің аумағында жергілікті қоғамдастық жиынына қатысу үшін ауылдар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 Черноярка ауылдық округінің аумағында жергілікті қоғамдастық жиынына қатысу үшін ауылдар тұрғындары өкілдерінің сандық құрамы:</w:t>
      </w:r>
    </w:p>
    <w:bookmarkEnd w:id="18"/>
    <w:p>
      <w:pPr>
        <w:spacing w:after="0"/>
        <w:ind w:left="0"/>
        <w:jc w:val="both"/>
      </w:pPr>
      <w:r>
        <w:rPr>
          <w:rFonts w:ascii="Times New Roman"/>
          <w:b w:val="false"/>
          <w:i w:val="false"/>
          <w:color w:val="000000"/>
          <w:sz w:val="28"/>
        </w:rPr>
        <w:t>
      Новочерноярка ауылы – 3 адам;</w:t>
      </w:r>
    </w:p>
    <w:p>
      <w:pPr>
        <w:spacing w:after="0"/>
        <w:ind w:left="0"/>
        <w:jc w:val="both"/>
      </w:pPr>
      <w:r>
        <w:rPr>
          <w:rFonts w:ascii="Times New Roman"/>
          <w:b w:val="false"/>
          <w:i w:val="false"/>
          <w:color w:val="000000"/>
          <w:sz w:val="28"/>
        </w:rPr>
        <w:t>
      Черноярка ауылы – 2 адам;</w:t>
      </w:r>
    </w:p>
    <w:p>
      <w:pPr>
        <w:spacing w:after="0"/>
        <w:ind w:left="0"/>
        <w:jc w:val="both"/>
      </w:pPr>
      <w:r>
        <w:rPr>
          <w:rFonts w:ascii="Times New Roman"/>
          <w:b w:val="false"/>
          <w:i w:val="false"/>
          <w:color w:val="000000"/>
          <w:sz w:val="28"/>
        </w:rPr>
        <w:t>
      СычҰвка ауылы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