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195f" w14:textId="a291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2018 жылғы 27 наурыздағы "Павлодар аудандық мәслихатының аппараты" мемлекеттік мекемесінің "Б" корпусы мемлекеттік әкімшілік қызметшілерінің қызметін бағалаудың Әдістемесін бекіту және Павлодар аудандық мәслихатының 2017 жылғы 17 наурыздағы "Павлодар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14/98 шешімінің күші жойылды деп тану туралы" № 30/171 шешімінің күші жойылды деп тану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24 мамырдағы № 3/44 шешімі. Павлодар облысының Әділет департаментінде 2023 жылғы 25 мамырда № 7340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 xml:space="preserve">46-бабы </w:t>
      </w:r>
      <w:r>
        <w:rPr>
          <w:rFonts w:ascii="Times New Roman"/>
          <w:b w:val="false"/>
          <w:i w:val="false"/>
          <w:color w:val="000000"/>
          <w:sz w:val="28"/>
        </w:rPr>
        <w:t xml:space="preserve"> 2-тармағының 4) тармақшасына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2018 жылғы 27 наурыздағы "Павлодар аудандық мәслихатының аппараты" мемлекеттік мекемесінің "Б" корпусы мемлекеттік әкімшілік қызметшілерінің қызметін бағалаудың Әдістемесін бекіту және Павлодар аудандық мәслихатының 2017 жылғы 17 наурыздағы "Павлодар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14/98 шешімінің күші жойылды деп тану туралы" № 30/171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5945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