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7553" w14:textId="9237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Григорьевка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Григорьевка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119 954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Григорьевка ауылдық округінің бюджетінде аудандық бюджеттен берілетін 2024 жылға арналған субвенция көлемі 72 748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Григорьевка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