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a66b1" w14:textId="8aa66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Ефремовка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аудандық мәслихатының 2023 жылғы 28 желтоқсандағы № 12/115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Республикасының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Павлодар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Ефремовка ауылдық округінің бюджеті тиісінше 1, 2 және 3-қосымшаларына сәйкес, соның ішінде 2024 жылға келесі көлемдерде бекітілсін: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97 871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12 548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85 254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98 028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Павлодар облысы Павлодар аудандық мәслихатының 22.11.2024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23/196 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Ефремовка ауылдық округінің бюджетінде аудандық бюджеттен берілетін 2024 жылға арналған субвенция көлемі 29 266 мың теңгеде ескерілсін.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Шұғаев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1–қосымша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Ефремовка ауылдық округінің бюджеті туралы (өзгерістермен)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Павлодар облысы Павлодар аудандық мәслихатының 22.11.2024 </w:t>
      </w:r>
      <w:r>
        <w:rPr>
          <w:rFonts w:ascii="Times New Roman"/>
          <w:b w:val="false"/>
          <w:i w:val="false"/>
          <w:color w:val="ff0000"/>
          <w:sz w:val="28"/>
        </w:rPr>
        <w:t xml:space="preserve">№ 23/196 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2–қосымша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Ефремовка ауылдық округінің бюджеті туралы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3–қосымша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Ефремовка ауылдық округінің бюджеті туралы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