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a39e" w14:textId="4c7a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Заңғар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12/116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Заңғар ауылдық округінің бюджеті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000000"/>
          <w:sz w:val="28"/>
        </w:rPr>
        <w:t>№ 21/176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Заңғар ауылдық округінің бюджетінде аудандық бюджеттен берілетін 2024 жылға арналған субвенция көлемі 31 443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Заңғар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ff0000"/>
          <w:sz w:val="28"/>
        </w:rPr>
        <w:t>№ 21/176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1 200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Заңғар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Заңғар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